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传染病的遗传易感性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传染病的遗传易感性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本书出售、求购地址：https://www.jiaokey.com/book/detail/13191956.html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传染病的遗传易感性.html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