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  最好的医生是自己</w:t>
      </w:r>
    </w:p>
    <w:p>
      <w:r>
        <w:t>作者：刘新民，安伶，杨晓凤著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总页数：244</w:t>
      </w:r>
    </w:p>
    <w:p>
      <w:r>
        <w:t>更多请访问教客网: www.jiaokey.com</w:t>
      </w:r>
    </w:p>
    <w:p>
      <w:r>
        <w:t>糖尿病  最好的医生是自己 评论地址：https://www.jiaokey.com/book/detail/13191945.html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