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血流储备分数与冠状动脉功能评价</w:t>
      </w:r>
    </w:p>
    <w:p>
      <w:r>
        <w:rPr>
          <w:rFonts w:ascii="宋体" w:hAnsi="宋体" w:eastAsia="宋体"/>
          <w:sz w:val="24"/>
        </w:rPr>
        <w:t>王建安编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血流储备分数与冠状动脉功能评价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本书出售、求购地址：https://www.jiaokey.com/book/detail/13191941.html</w:t>
      </w:r>
    </w:p>
    <w:p>
      <w:r>
        <w:t>更多相关图书推荐：https://www.jiaokey.com</w:t>
      </w:r>
    </w:p>
    <w:p>
      <w:r>
        <w:t>王建安编 其他作品：https://www.jiaokey.com/tag/王建安编.html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关键词搜索：https://www.jiaokey.com/tag/血流储备分数与冠状动脉功能评价.html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