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书名：高血压病健康管理</w:t>
      </w:r>
    </w:p>
    <w:p>
      <w:r>
        <w:t>作者：高亚编著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高血压病健康管理 评论地址：https://www.jiaokey.com/book/detail/13191939.html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