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书名：常见心脏病超声诊断</w:t>
      </w:r>
    </w:p>
    <w:p>
      <w:r>
        <w:t>作者：李春伶，刘惠亮主编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常见心脏病超声诊断 评论地址：https://www.jiaokey.com/book/detail/13191931.html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