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书名：结构性心脏病介入诊疗病例解析</w:t>
      </w:r>
    </w:p>
    <w:p>
      <w:r>
        <w:t>作者：朱蕾主编</w:t>
      </w:r>
    </w:p>
    <w:p>
      <w:r>
        <w:t>出版社：上海:上海科学技术出版社,2012.06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结构性心脏病介入诊疗病例解析 评论地址：https://www.jiaokey.com/book/detail/13191929.html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