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书名：我们要健康  肠胃书</w:t>
      </w:r>
    </w:p>
    <w:p>
      <w:r>
        <w:t>作者：陆茵主编</w:t>
      </w:r>
    </w:p>
    <w:p>
      <w:r>
        <w:t>出版社：杭州：浙江教育出版社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我们要健康  肠胃书 评论地址：https://www.jiaokey.com/book/detail/13191911.html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