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内分泌科主治医师1231问</w:t>
      </w:r>
    </w:p>
    <w:p>
      <w:r>
        <w:rPr>
          <w:rFonts w:ascii="宋体" w:hAnsi="宋体" w:eastAsia="宋体"/>
          <w:sz w:val="24"/>
        </w:rPr>
        <w:t>李新胜，钱红霞，李佳芮主编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内分泌科主治医师1231问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李新胜，钱红霞，李佳芮主编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本书出售、求购地址：https://www.jiaokey.com/book/detail/13191902.html</w:t>
      </w:r>
    </w:p>
    <w:p>
      <w:r>
        <w:t>更多相关图书推荐：https://www.jiaokey.com</w:t>
      </w:r>
    </w:p>
    <w:p>
      <w:r>
        <w:t>李新胜，钱红霞，李佳芮主编 其他作品：https://www.jiaokey.com/tag/李新胜，钱红霞，李佳芮主编.html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关键词搜索：https://www.jiaokey.com/tag/内分泌科主治医师1231问.html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