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书名：大清会典事例礼部燕礼风气牲牢盛京礼部礼典支给款项补授官员  127  钦定大清会典事例卷45  礼部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大清会典事例礼部燕礼风气牲牢盛京礼部礼典支给款项补授官员  127  钦定大清会典事例卷45  礼部 评论地址：https://www.jiaokey.com/book/detail/13191888.html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