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11  虚受堂文集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虚受堂全集  11  虚受堂文集  卷7 评论地址：https://www.jiaokey.com/book/detail/13191817.html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