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书名：虚受堂魏郑公集  6  魏文贞公故事拾遗  卷第2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虚受堂魏郑公集  6  魏文贞公故事拾遗  卷第2 评论地址：https://www.jiaokey.com/book/detail/13191806.html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