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书名：师伏堂丛书  31  汉奢引纬考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师伏堂丛书  31  汉奢引纬考 评论地址：https://www.jiaokey.com/book/detail/13191663.html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