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书名：传疑录  俨山纂录</w:t>
      </w:r>
    </w:p>
    <w:p>
      <w:r>
        <w:t>作者：（明）陆深著</w:t>
      </w:r>
    </w:p>
    <w:p>
      <w:r>
        <w:t>出版社：商务印书馆,1936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传疑录  俨山纂录 评论地址：https://www.jiaokey.com/book/detail/13191629.html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