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书名：逸周书集训校释6  周书卷6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逸周书集训校释6  周书卷6 评论地址：https://www.jiaokey.com/book/detail/13191618.html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