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书名：周易姚氏学  8  清故文学旌姚君传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周易姚氏学  8  清故文学旌姚君传 评论地址：https://www.jiaokey.com/book/detail/13191610.html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