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116  求阙諯读书录  卷5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116  求阙諯读书录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本书出售、求购地址：https://www.jiaokey.com/book/detail/13191446.html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116  求阙諯读书录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