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书名：曾文正公全集  110  曾文正公披牍卷6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总页数：163</w:t>
      </w:r>
    </w:p>
    <w:p>
      <w:r>
        <w:t>更多请访问教客网: www.jiaokey.com</w:t>
      </w:r>
    </w:p>
    <w:p>
      <w:r>
        <w:t>曾文正公全集  110  曾文正公披牍卷6 评论地址：https://www.jiaokey.com/book/detail/13191361.html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