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书名：春秋微旨卷下  春秋微旨  春秋集传辨疑  28</w:t>
      </w:r>
    </w:p>
    <w:p>
      <w:r>
        <w:t>作者：唐陆湻纂</w:t>
      </w:r>
    </w:p>
    <w:p>
      <w:r>
        <w:t>出版社：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春秋微旨卷下  春秋微旨  春秋集传辨疑  28 评论地址：https://www.jiaokey.com/book/detail/13191269.html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