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零阻力沟通  提高效率的85种方法</w:t>
      </w:r>
    </w:p>
    <w:p>
      <w:r>
        <w:rPr>
          <w:rFonts w:ascii="宋体" w:hAnsi="宋体" w:eastAsia="宋体"/>
          <w:sz w:val="24"/>
        </w:rPr>
        <w:t>社会经济生产性本部编；刘幸华译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零阻力沟通  提高效率的85种方法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社会经济生产性本部编；刘幸华译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迈兆文化出版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本书出售、求购地址：https://www.jiaokey.com/book/detail/13190993.html</w:t>
      </w:r>
    </w:p>
    <w:p>
      <w:r>
        <w:t>更多相关图书推荐：https://www.jiaokey.com</w:t>
      </w:r>
    </w:p>
    <w:p>
      <w:r>
        <w:t>社会经济生产性本部编；刘幸华译 其他作品：https://www.jiaokey.com/tag/社会经济生产性本部编；刘幸华译.html</w:t>
      </w:r>
    </w:p>
    <w:p>
      <w:r>
        <w:t>迈兆文化出版 出版图书：https://www.jiaokey.com/tag/迈兆文化出版.html</w:t>
      </w:r>
    </w:p>
    <w:p>
      <w:r>
        <w:t>关键词搜索：https://www.jiaokey.com/tag/零阻力沟通  提高效率的85种方法.html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