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从辉煌到灭减：聪明执行长为何瞬间垮台？</w:t>
      </w:r>
    </w:p>
    <w:p>
      <w:r>
        <w:rPr>
          <w:rFonts w:ascii="宋体" w:hAnsi="宋体" w:eastAsia="宋体"/>
          <w:sz w:val="24"/>
        </w:rPr>
        <w:t>席尼·芬克斯坦（SYDNEY FINKLSTEIN）著；阎惠群著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从辉煌到灭减：聪明执行长为何瞬间垮台？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席尼·芬克斯坦（SYDNEY FINKLSTEIN）著；阎惠群著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智商文化事业股份有限公司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本书出售、求购地址：https://www.jiaokey.com/book/detail/13190978.html</w:t>
      </w:r>
    </w:p>
    <w:p>
      <w:r>
        <w:t>更多相关图书推荐：https://www.jiaokey.com</w:t>
      </w:r>
    </w:p>
    <w:p>
      <w:r>
        <w:t>席尼·芬克斯坦（SYDNEY FINKLSTEIN）著；阎惠群著 其他作品：https://www.jiaokey.com/tag/席尼·芬克斯坦（SYDNEY FINKLSTEIN）著；阎惠群著.html</w:t>
      </w:r>
    </w:p>
    <w:p>
      <w:r>
        <w:t>智商文化事业股份有限公司 出版图书：https://www.jiaokey.com/tag/智商文化事业股份有限公司.html</w:t>
      </w:r>
    </w:p>
    <w:p>
      <w:r>
        <w:t>关键词搜索：https://www.jiaokey.com/tag/从辉煌到灭减：聪明执行长为何瞬间垮台？.html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