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书名：做时间的主人  掌握你的生活与工作</w:t>
      </w:r>
    </w:p>
    <w:p>
      <w:r>
        <w:t>作者：（美）勒伯夫著；金磊译</w:t>
      </w:r>
    </w:p>
    <w:p>
      <w:r>
        <w:t>出版社：中国生产力中心</w:t>
      </w:r>
    </w:p>
    <w:p>
      <w:r>
        <w:t>出版日期：1994</w:t>
      </w:r>
    </w:p>
    <w:p>
      <w:r>
        <w:t>总页数：280</w:t>
      </w:r>
    </w:p>
    <w:p>
      <w:r>
        <w:t>更多请访问教客网: www.jiaokey.com</w:t>
      </w:r>
    </w:p>
    <w:p>
      <w:r>
        <w:t>做时间的主人  掌握你的生活与工作 评论地址：https://www.jiaokey.com/book/detail/13190975.html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