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文选运作与当代文学生产  以文学选刊与小说发展为中心</w:t>
      </w:r>
    </w:p>
    <w:p>
      <w:r>
        <w:rPr>
          <w:rFonts w:ascii="宋体" w:hAnsi="宋体" w:eastAsia="宋体"/>
          <w:sz w:val="24"/>
        </w:rPr>
        <w:t>罗执廷著；赵维江主编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文选运作与当代文学生产  以文学选刊与小说发展为中心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罗执廷著；赵维江主编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本书出售、求购地址：https://www.jiaokey.com/book/detail/13190958.html</w:t>
      </w:r>
    </w:p>
    <w:p>
      <w:r>
        <w:t>更多相关图书推荐：https://www.jiaokey.com</w:t>
      </w:r>
    </w:p>
    <w:p>
      <w:r>
        <w:t>罗执廷著；赵维江主编 其他作品：https://www.jiaokey.com/tag/罗执廷著；赵维江主编.html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关键词搜索：https://www.jiaokey.com/tag/文选运作与当代文学生产  以文学选刊与小说发展为中心.html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