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大学生项目学习导论</w:t>
      </w:r>
    </w:p>
    <w:p>
      <w:r>
        <w:rPr>
          <w:rFonts w:ascii="宋体" w:hAnsi="宋体" w:eastAsia="宋体"/>
          <w:sz w:val="24"/>
        </w:rPr>
        <w:t>赵希文；杨海编著；石影，刘婷婷，陈琦等参编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大学生项目学习导论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赵希文；杨海编著；石影，刘婷婷，陈琦等参编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本书出售、求购地址：https://www.jiaokey.com/book/detail/13190951.html</w:t>
      </w:r>
    </w:p>
    <w:p>
      <w:r>
        <w:t>更多相关图书推荐：https://www.jiaokey.com</w:t>
      </w:r>
    </w:p>
    <w:p>
      <w:r>
        <w:t>赵希文；杨海编著；石影，刘婷婷，陈琦等参编 其他作品：https://www.jiaokey.com/tag/赵希文；杨海编著；石影，刘婷婷，陈琦等参编.html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关键词搜索：https://www.jiaokey.com/tag/大学生项目学习导论.html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