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书名：成功心理学</w:t>
      </w:r>
    </w:p>
    <w:p>
      <w:r>
        <w:t>作者：苏启文编著</w:t>
      </w:r>
    </w:p>
    <w:p>
      <w:r>
        <w:t>出版社：西安：陕西师范大学出版总社有限公司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成功心理学 评论地址：https://www.jiaokey.com/book/detail/13190907.html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