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心灵深处的秘密  荣格分析心理学</w:t>
      </w:r>
    </w:p>
    <w:p>
      <w:r>
        <w:rPr>
          <w:rFonts w:ascii="宋体" w:hAnsi="宋体" w:eastAsia="宋体"/>
          <w:sz w:val="24"/>
        </w:rPr>
        <w:t>魏广东编著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心灵深处的秘密  荣格分析心理学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本书出售、求购地址：https://www.jiaokey.com/book/detail/13190896.html</w:t>
      </w:r>
    </w:p>
    <w:p>
      <w:r>
        <w:t>更多相关图书推荐：https://www.jiaokey.com</w:t>
      </w:r>
    </w:p>
    <w:p>
      <w:r>
        <w:t>魏广东编著 其他作品：https://www.jiaokey.com/tag/魏广东编著.html</w:t>
      </w:r>
    </w:p>
    <w:p>
      <w:r>
        <w:t>北京师范大学出版社；北京师范大学出版社 出版图书：https://www.jiaokey.com/tag/北京师范大学出版社；北京师范大学出版社.html</w:t>
      </w:r>
    </w:p>
    <w:p>
      <w:r>
        <w:t>关键词搜索：https://www.jiaokey.com/tag/心灵深处的秘密  荣格分析心理学.html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