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前世与来生  2011上海诗人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前世与来生  2011上海诗人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本书出售、求购地址：https://www.jiaokey.com/book/detail/13190889.html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关键词搜索：https://www.jiaokey.com/tag/前世与来生  2011上海诗人.html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