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书名：道行天下  道与社会关怀</w:t>
      </w:r>
    </w:p>
    <w:p>
      <w:r>
        <w:t>作者：屈小强著；林锐，何天谷主编</w:t>
      </w:r>
    </w:p>
    <w:p>
      <w:r>
        <w:t>出版社：四川人民出版社；四川出版集团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道行天下  道与社会关怀 评论地址：https://www.jiaokey.com/book/detail/13190853.html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