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  文化、价值观与政治思维的历史</w:t>
      </w:r>
    </w:p>
    <w:p>
      <w:r>
        <w:t>作者：林少敏，李宗楼主编；林修果，何贻纶，张华荣总主编</w:t>
      </w:r>
    </w:p>
    <w:p>
      <w:r>
        <w:t>出版社：延吉：延边人民出版社</w:t>
      </w:r>
    </w:p>
    <w:p>
      <w:r>
        <w:t>出版日期：2002.12</w:t>
      </w:r>
    </w:p>
    <w:p>
      <w:r>
        <w:t>总页数：339</w:t>
      </w:r>
    </w:p>
    <w:p>
      <w:r>
        <w:t>更多请访问教客网: www.jiaokey.com</w:t>
      </w:r>
    </w:p>
    <w:p>
      <w:r>
        <w:t>西方政治思想  文化、价值观与政治思维的历史 评论地址：https://www.jiaokey.com/book/detail/13190825.html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