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引导会议之火  激发团队潜能，引导团队高效决策</w:t>
      </w:r>
    </w:p>
    <w:p>
      <w:r>
        <w:rPr>
          <w:rFonts w:ascii="宋体" w:hAnsi="宋体" w:eastAsia="宋体"/>
          <w:sz w:val="24"/>
        </w:rPr>
        <w:t>（美）拉里·德雷斯勒（LARRYDRESSLER）著；林恩慈等译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引导会议之火  激发团队潜能，引导团队高效决策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（美）拉里·德雷斯勒（LARRYDRESSLER）著；林恩慈等译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本书出售、求购地址：https://www.jiaokey.com/book/detail/13190798.html</w:t>
      </w:r>
    </w:p>
    <w:p>
      <w:r>
        <w:t>更多相关图书推荐：https://www.jiaokey.com</w:t>
      </w:r>
    </w:p>
    <w:p>
      <w:r>
        <w:t>（美）拉里·德雷斯勒（LARRYDRESSLER）著；林恩慈等译 其他作品：https://www.jiaokey.com/tag/（美）拉里·德雷斯勒（LARRYDRESSLER）著；林恩慈等译.html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关键词搜索：https://www.jiaokey.com/tag/引导会议之火  激发团队潜能，引导团队高效决策.html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