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做人、做事、做学问  来自基层一线的思考</w:t>
      </w:r>
    </w:p>
    <w:p>
      <w:r>
        <w:rPr>
          <w:rFonts w:ascii="宋体" w:hAnsi="宋体" w:eastAsia="宋体"/>
          <w:sz w:val="24"/>
        </w:rPr>
        <w:t>林旭荣著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做人、做事、做学问  来自基层一线的思考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本书出售、求购地址：https://www.jiaokey.com/book/detail/13190797.html</w:t>
      </w:r>
    </w:p>
    <w:p>
      <w:r>
        <w:t>更多相关图书推荐：https://www.jiaokey.com</w:t>
      </w:r>
    </w:p>
    <w:p>
      <w:r>
        <w:t>林旭荣著 其他作品：https://www.jiaokey.com/tag/林旭荣著.html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关键词搜索：https://www.jiaokey.com/tag/做人、做事、做学问  来自基层一线的思考.html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