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现代办公设备实用1000问</w:t>
      </w:r>
    </w:p>
    <w:p>
      <w:r>
        <w:rPr>
          <w:rFonts w:ascii="宋体" w:hAnsi="宋体" w:eastAsia="宋体"/>
          <w:sz w:val="24"/>
        </w:rPr>
        <w:t>麻信洛，宋涛，徐文军等编著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现代办公设备实用1000问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麻信洛，宋涛，徐文军等编著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本书出售、求购地址：https://www.jiaokey.com/book/detail/13190796.html</w:t>
      </w:r>
    </w:p>
    <w:p>
      <w:r>
        <w:t>更多相关图书推荐：https://www.jiaokey.com</w:t>
      </w:r>
    </w:p>
    <w:p>
      <w:r>
        <w:t>麻信洛，宋涛，徐文军等编著 其他作品：https://www.jiaokey.com/tag/麻信洛，宋涛，徐文军等编著.html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关键词搜索：https://www.jiaokey.com/tag/现代办公设备实用1000问.html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