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国际私法知识</w:t>
      </w:r>
    </w:p>
    <w:p>
      <w:r>
        <w:rPr>
          <w:rFonts w:ascii="宋体" w:hAnsi="宋体" w:eastAsia="宋体"/>
          <w:sz w:val="24"/>
        </w:rPr>
        <w:t>杨贤坤编著；徐荣华，陈双开，田憘锡副主编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杨贤坤编著；徐荣华，陈双开，田憘锡副主编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本书出售、求购地址：https://www.jiaokey.com/book/detail/13190771.html</w:t>
      </w:r>
    </w:p>
    <w:p>
      <w:r>
        <w:t>更多相关图书推荐：https://www.jiaokey.com</w:t>
      </w:r>
    </w:p>
    <w:p>
      <w:r>
        <w:t>杨贤坤编著；徐荣华，陈双开，田憘锡副主编 其他作品：https://www.jiaokey.com/tag/杨贤坤编著；徐荣华，陈双开，田憘锡副主编.html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关键词搜索：https://www.jiaokey.com/tag/国际私法知识.html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