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美国经济历史经验百科小丛书  第五分册  服务业  竞争  合并</w:t>
      </w:r>
    </w:p>
    <w:p>
      <w:r>
        <w:rPr>
          <w:rFonts w:ascii="宋体" w:hAnsi="宋体" w:eastAsia="宋体"/>
          <w:sz w:val="24"/>
        </w:rPr>
        <w:t>王垂仍编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美国经济历史经验百科小丛书  第五分册  服务业  竞争  合并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本书出售、求购地址：https://www.jiaokey.com/book/detail/13190749.html</w:t>
      </w:r>
    </w:p>
    <w:p>
      <w:r>
        <w:t>更多相关图书推荐：https://www.jiaokey.com</w:t>
      </w:r>
    </w:p>
    <w:p>
      <w:r>
        <w:t>王垂仍编 其他作品：https://www.jiaokey.com/tag/王垂仍编.html</w:t>
      </w:r>
    </w:p>
    <w:p>
      <w:r>
        <w:t>关键词搜索：https://www.jiaokey.com/tag/美国经济历史经验百科小丛书  第五分册  服务业  竞争  合并.html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