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如何成为高级管理人员  哈佛经理学院亲历记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如何成为高级管理人员  哈佛经理学院亲历记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本书出售、求购地址：https://www.jiaokey.com/book/detail/13190692.html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关键词搜索：https://www.jiaokey.com/tag/如何成为高级管理人员  哈佛经理学院亲历记.html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