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书名：国土整治与区域经济  理论、政策、实践</w:t>
      </w:r>
    </w:p>
    <w:p>
      <w:r>
        <w:t>作者：施学光著</w:t>
      </w:r>
    </w:p>
    <w:p>
      <w:r>
        <w:t>出版社：南京：南京大学出版社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国土整治与区域经济  理论、政策、实践 评论地址：https://www.jiaokey.com/book/detail/13190691.html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