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女性实用家庭医疗大百科</w:t>
      </w:r>
    </w:p>
    <w:p>
      <w:r>
        <w:rPr>
          <w:rFonts w:ascii="宋体" w:hAnsi="宋体" w:eastAsia="宋体"/>
          <w:sz w:val="24"/>
        </w:rPr>
        <w:t>谭健民审定；预防杂志健康丛书编辑编著；郭素菁译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女性实用家庭医疗大百科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谭健民审定；预防杂志健康丛书编辑编著；郭素菁译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本书出售、求购地址：https://www.jiaokey.com/book/detail/13190667.html</w:t>
      </w:r>
    </w:p>
    <w:p>
      <w:r>
        <w:t>更多相关图书推荐：https://www.jiaokey.com</w:t>
      </w:r>
    </w:p>
    <w:p>
      <w:r>
        <w:t>谭健民审定；预防杂志健康丛书编辑编著；郭素菁译 其他作品：https://www.jiaokey.com/tag/谭健民审定；预防杂志健康丛书编辑编著；郭素菁译.html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关键词搜索：https://www.jiaokey.com/tag/女性实用家庭医疗大百科.html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