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楼上风光  香港天台窝</w:t>
      </w:r>
    </w:p>
    <w:p>
      <w:r>
        <w:rPr>
          <w:rFonts w:ascii="宋体" w:hAnsi="宋体" w:eastAsia="宋体"/>
          <w:sz w:val="24"/>
        </w:rPr>
        <w:t>邬南熏，斯特凡·坎汉著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楼上风光  香港天台窝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邬南熏，斯特凡·坎汉著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MCCM Creations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本书出售、求购地址：https://www.jiaokey.com/book/detail/13190663.html</w:t>
      </w:r>
    </w:p>
    <w:p>
      <w:r>
        <w:t>更多相关图书推荐：https://www.jiaokey.com</w:t>
      </w:r>
    </w:p>
    <w:p>
      <w:r>
        <w:t>邬南熏，斯特凡·坎汉著 其他作品：https://www.jiaokey.com/tag/邬南熏，斯特凡·坎汉著.html</w:t>
      </w:r>
    </w:p>
    <w:p>
      <w:r>
        <w:t>MCCM Creations 出版图书：https://www.jiaokey.com/tag/MCCM Creations.html</w:t>
      </w:r>
    </w:p>
    <w:p>
      <w:r>
        <w:t>关键词搜索：https://www.jiaokey.com/tag/楼上风光  香港天台窝.html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