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猫的眼睛是红色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猫的眼睛是红色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本书出售、求购地址：https://www.jiaokey.com/book/detail/13190662.html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关键词搜索：https://www.jiaokey.com/tag/猫的眼睛是红色.html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