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04  杨逵  1906-1985</w:t>
      </w:r>
    </w:p>
    <w:p>
      <w:r>
        <w:rPr>
          <w:rFonts w:ascii="宋体" w:hAnsi="宋体" w:eastAsia="宋体"/>
          <w:sz w:val="24"/>
        </w:rPr>
        <w:t>封德屏总策划；柳书琴，黄惠祯编选；财团法人台湾文学发展基金会编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04  杨逵  1906-1985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封德屏总策划；柳书琴，黄惠祯编选；财团法人台湾文学发展基金会编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本书出售、求购地址：https://www.jiaokey.com/book/detail/13190660.html</w:t>
      </w:r>
    </w:p>
    <w:p>
      <w:r>
        <w:t>更多相关图书推荐：https://www.jiaokey.com</w:t>
      </w:r>
    </w:p>
    <w:p>
      <w:r>
        <w:t>封德屏总策划；柳书琴，黄惠祯编选；财团法人台湾文学发展基金会编 其他作品：https://www.jiaokey.com/tag/封德屏总策划；柳书琴，黄惠祯编选；财团法人台湾文学发展基金会编.html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04  杨逵  1906-1985.html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