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善待自己，追求卓越：做最好的自己，活出自己的风采</w:t>
      </w:r>
    </w:p>
    <w:p>
      <w:r>
        <w:rPr>
          <w:rFonts w:ascii="宋体" w:hAnsi="宋体" w:eastAsia="宋体"/>
          <w:sz w:val="24"/>
        </w:rPr>
        <w:t>徐宪江著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善待自己，追求卓越：做最好的自己，活出自己的风采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本书出售、求购地址：https://www.jiaokey.com/book/detail/13190600.html</w:t>
      </w:r>
    </w:p>
    <w:p>
      <w:r>
        <w:t>更多相关图书推荐：https://www.jiaokey.com</w:t>
      </w:r>
    </w:p>
    <w:p>
      <w:r>
        <w:t>徐宪江著 其他作品：https://www.jiaokey.com/tag/徐宪江著.html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关键词搜索：https://www.jiaokey.com/tag/善待自己，追求卓越：做最好的自己，活出自己的风采.html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