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热血教师和他的学生们</w:t>
      </w:r>
    </w:p>
    <w:p>
      <w:r>
        <w:rPr>
          <w:rFonts w:ascii="宋体" w:hAnsi="宋体" w:eastAsia="宋体"/>
          <w:sz w:val="24"/>
        </w:rPr>
        <w:t>义家弘介著；曾鸿燕译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热血教师和他的学生们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义家弘介著；曾鸿燕译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本书出售、求购地址：https://www.jiaokey.com/book/detail/13190592.html</w:t>
      </w:r>
    </w:p>
    <w:p>
      <w:r>
        <w:t>更多相关图书推荐：https://www.jiaokey.com</w:t>
      </w:r>
    </w:p>
    <w:p>
      <w:r>
        <w:t>义家弘介著；曾鸿燕译 其他作品：https://www.jiaokey.com/tag/义家弘介著；曾鸿燕译.html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关键词搜索：https://www.jiaokey.com/tag/热血教师和他的学生们.html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