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肠胃病家庭疗法</w:t>
      </w:r>
    </w:p>
    <w:p>
      <w:r>
        <w:rPr>
          <w:rFonts w:ascii="宋体" w:hAnsi="宋体" w:eastAsia="宋体"/>
          <w:sz w:val="24"/>
        </w:rPr>
        <w:t>平塚秀雄监修；欢乐工作坊编译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平塚秀雄监修；欢乐工作坊编译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本书出售、求购地址：https://www.jiaokey.com/book/detail/13190548.html</w:t>
      </w:r>
    </w:p>
    <w:p>
      <w:r>
        <w:t>更多相关图书推荐：https://www.jiaokey.com</w:t>
      </w:r>
    </w:p>
    <w:p>
      <w:r>
        <w:t>平塚秀雄监修；欢乐工作坊编译 其他作品：https://www.jiaokey.com/tag/平塚秀雄监修；欢乐工作坊编译.html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关键词搜索：https://www.jiaokey.com/tag/肠胃病家庭疗法.html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