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活著，就要做自己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活著，就要做自己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本书出售、求购地址：https://www.jiaokey.com/book/detail/13190530.html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关键词搜索：https://www.jiaokey.com/tag/活著，就要做自己.html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