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医生证实的治癌良方  神奇的奇利多液</w:t>
      </w:r>
    </w:p>
    <w:p>
      <w:r>
        <w:rPr>
          <w:rFonts w:ascii="宋体" w:hAnsi="宋体" w:eastAsia="宋体"/>
          <w:sz w:val="24"/>
        </w:rPr>
        <w:t>（日）木村谦二著；林雅倩译；山田义归监修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医生证实的治癌良方  神奇的奇利多液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（日）木村谦二著；林雅倩译；山田义归监修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本书出售、求购地址：https://www.jiaokey.com/book/detail/13190526.html</w:t>
      </w:r>
    </w:p>
    <w:p>
      <w:r>
        <w:t>更多相关图书推荐：https://www.jiaokey.com</w:t>
      </w:r>
    </w:p>
    <w:p>
      <w:r>
        <w:t>（日）木村谦二著；林雅倩译；山田义归监修 其他作品：https://www.jiaokey.com/tag/（日）木村谦二著；林雅倩译；山田义归监修.html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关键词搜索：https://www.jiaokey.com/tag/医生证实的治癌良方  神奇的奇利多液.html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