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书名：职场心理测验  你适合什么工作</w:t>
      </w:r>
    </w:p>
    <w:p>
      <w:r>
        <w:t>作者：维纳斯著</w:t>
      </w:r>
    </w:p>
    <w:p>
      <w:r>
        <w:t>出版社：新苗文化事业有限公司</w:t>
      </w:r>
    </w:p>
    <w:p>
      <w:r>
        <w:t>出版日期：2006</w:t>
      </w:r>
    </w:p>
    <w:p>
      <w:r>
        <w:t>总页数：232</w:t>
      </w:r>
    </w:p>
    <w:p>
      <w:r>
        <w:t>更多请访问教客网: www.jiaokey.com</w:t>
      </w:r>
    </w:p>
    <w:p>
      <w:r>
        <w:t>职场心理测验  你适合什么工作 评论地址：https://www.jiaokey.com/book/detail/13190525.html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