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如何买卖中古屋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如何买卖中古屋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本书出售、求购地址：https://www.jiaokey.com/book/detail/13190479.html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关键词搜索：https://www.jiaokey.com/tag/如何买卖中古屋.html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