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不可取代  提升员工职场竞争能力</w:t>
      </w:r>
    </w:p>
    <w:p>
      <w:r>
        <w:rPr>
          <w:rFonts w:ascii="宋体" w:hAnsi="宋体" w:eastAsia="宋体"/>
          <w:sz w:val="24"/>
        </w:rPr>
        <w:t>罗伯特·克鲁斯著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不可取代  提升员工职场竞争能力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罗伯特·克鲁斯著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本书出售、求购地址：https://www.jiaokey.com/book/detail/13190470.html</w:t>
      </w:r>
    </w:p>
    <w:p>
      <w:r>
        <w:t>更多相关图书推荐：https://www.jiaokey.com</w:t>
      </w:r>
    </w:p>
    <w:p>
      <w:r>
        <w:t>罗伯特·克鲁斯著 其他作品：https://www.jiaokey.com/tag/罗伯特·克鲁斯著.html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关键词搜索：https://www.jiaokey.com/tag/不可取代  提升员工职场竞争能力.html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