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第18卷  研究集  3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杨英风全集  第18卷  研究集  3 评论地址：https://www.jiaokey.com/book/detail/13190444.html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