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领导力：全球顶尖CEO的管理经典</w:t>
      </w:r>
    </w:p>
    <w:p>
      <w:r>
        <w:rPr>
          <w:rFonts w:ascii="宋体" w:hAnsi="宋体" w:eastAsia="宋体"/>
          <w:sz w:val="24"/>
        </w:rPr>
        <w:t>（美）麦克·梅里尔（Mike Merrill）编著＝Dare to Lead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领导力：全球顶尖CEO的管理经典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（美）麦克·梅里尔（Mike Merrill）编著＝Dare to Lead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本书出售、求购地址：https://www.jiaokey.com/book/detail/13190439.html</w:t>
      </w:r>
    </w:p>
    <w:p>
      <w:r>
        <w:t>更多相关图书推荐：https://www.jiaokey.com</w:t>
      </w:r>
    </w:p>
    <w:p>
      <w:r>
        <w:t>（美）麦克·梅里尔（Mike Merrill）编著＝Dare to Lead 其他作品：https://www.jiaokey.com/tag/（美）麦克·梅里尔（Mike Merrill）编著＝Dare to Lead.html</w:t>
      </w:r>
    </w:p>
    <w:p>
      <w:r>
        <w:t>海洋文化 出版图书：https://www.jiaokey.com/tag/海洋文化.html</w:t>
      </w:r>
    </w:p>
    <w:p>
      <w:r>
        <w:t>关键词搜索：https://www.jiaokey.com/tag/领导力：全球顶尖CEO的管理经典.html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