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书名：第一届中琉历史关系国际学术会议论文集</w:t>
      </w:r>
    </w:p>
    <w:p>
      <w:r>
        <w:t>作者：张华哲著</w:t>
      </w:r>
    </w:p>
    <w:p>
      <w:r>
        <w:t>出版社：中琉文化经济学会,1988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第一届中琉历史关系国际学术会议论文集 评论地址：https://www.jiaokey.com/book/detail/13190390.html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